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书名：渔梁  图集</w:t>
      </w:r>
    </w:p>
    <w:p>
      <w:r>
        <w:t>作者：东南大学建筑系，歙县文物管理所编著</w:t>
      </w:r>
    </w:p>
    <w:p>
      <w:r>
        <w:t>出版社：南京：东南大学出版社</w:t>
      </w:r>
    </w:p>
    <w:p>
      <w:r>
        <w:t>出版日期：1998.08</w:t>
      </w:r>
    </w:p>
    <w:p>
      <w:r>
        <w:t>总页数：150</w:t>
      </w:r>
    </w:p>
    <w:p>
      <w:r>
        <w:t>更多请访问教客网: www.jiaokey.com</w:t>
      </w:r>
    </w:p>
    <w:p>
      <w:r>
        <w:t>渔梁  图集 评论地址：https://www.jiaokey.com/book/detail/11010060.html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