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书名：世界景观设计  景观元素</w:t>
      </w:r>
    </w:p>
    <w:p>
      <w:r>
        <w:t>作者：（西）弗朗西斯科·阿森西奥·切沃编著；陈静译</w:t>
      </w:r>
    </w:p>
    <w:p>
      <w:r>
        <w:t>出版社：昆明：云南科学技术出版社</w:t>
      </w:r>
    </w:p>
    <w:p>
      <w:r>
        <w:t>出版日期：2002.10</w:t>
      </w:r>
    </w:p>
    <w:p>
      <w:r>
        <w:t>总页数：228</w:t>
      </w:r>
    </w:p>
    <w:p>
      <w:r>
        <w:t>更多请访问教客网: www.jiaokey.com</w:t>
      </w:r>
    </w:p>
    <w:p>
      <w:r>
        <w:t>世界景观设计  景观元素 评论地址：https://www.jiaokey.com/book/detail/11010057.html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