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书名：造型设计基础  色彩构成</w:t>
      </w:r>
    </w:p>
    <w:p>
      <w:r>
        <w:t>作者：蓝先琳主编；张玉祥编著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总页数：150</w:t>
      </w:r>
    </w:p>
    <w:p>
      <w:r>
        <w:t>更多请访问教客网: www.jiaokey.com</w:t>
      </w:r>
    </w:p>
    <w:p>
      <w:r>
        <w:t>造型设计基础  色彩构成 评论地址：https://www.jiaokey.com/book/detail/11010046.html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