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书名：千万别递简历  44条独辟蹊径的求职攻略</w:t>
      </w:r>
    </w:p>
    <w:p>
      <w:r>
        <w:t>作者：（美）杰弗瑞·福克斯（Jeffrey J. Fox）著；汪仲译（哈佛大学）</w:t>
      </w:r>
    </w:p>
    <w:p>
      <w:r>
        <w:t>出版社：上海:上海人民出版社,2003.01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千万别递简历  44条独辟蹊径的求职攻略 评论地址：https://www.jiaokey.com/book/detail/11010029.html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