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现代建筑与设计的源泉</w:t>
      </w:r>
    </w:p>
    <w:p>
      <w:r>
        <w:rPr>
          <w:rFonts w:ascii="宋体" w:hAnsi="宋体" w:eastAsia="宋体"/>
          <w:sz w:val="24"/>
        </w:rPr>
        <w:t>（英）尼古拉斯·佩夫斯纳（Nikolaus Pevsner）著；殷凌云等译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现代建筑与设计的源泉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（英）尼古拉斯·佩夫斯纳（Nikolaus Pevsner）著；殷凌云等译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本书出售、求购地址：https://www.jiaokey.com/book/detail/11009994.html</w:t>
      </w:r>
    </w:p>
    <w:p>
      <w:r>
        <w:t>更多相关图书推荐：https://www.jiaokey.com</w:t>
      </w:r>
    </w:p>
    <w:p>
      <w:r>
        <w:t>（英）尼古拉斯·佩夫斯纳（Nikolaus Pevsner）著；殷凌云等译 其他作品：https://www.jiaokey.com/tag/（英）尼古拉斯·佩夫斯纳（Nikolaus Pevsner）著；殷凌云等译.html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关键词搜索：https://www.jiaokey.com/tag/现代建筑与设计的源泉.html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