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书名：设计的革命  中英文本  图集</w:t>
      </w:r>
    </w:p>
    <w:p>
      <w:r>
        <w:t>作者：陈晋略主编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设计的革命  中英文本  图集 评论地址：https://www.jiaokey.com/book/detail/11009992.html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