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书名：建筑超级模型  实体设计的模拟</w:t>
      </w:r>
    </w:p>
    <w:p>
      <w:r>
        <w:t>作者：（英）汤姆·波特（Tom Porter），（英）约翰·尼尔（John Neale）编著；段炼，蒋方译</w:t>
      </w:r>
    </w:p>
    <w:p>
      <w:r>
        <w:t>出版社：北京：中国建筑工业出版社</w:t>
      </w:r>
    </w:p>
    <w:p>
      <w:r>
        <w:t>出版日期：2002.12</w:t>
      </w:r>
    </w:p>
    <w:p>
      <w:r>
        <w:t>总页数：186</w:t>
      </w:r>
    </w:p>
    <w:p>
      <w:r>
        <w:t>更多请访问教客网: www.jiaokey.com</w:t>
      </w:r>
    </w:p>
    <w:p>
      <w:r>
        <w:t>建筑超级模型  实体设计的模拟 评论地址：https://www.jiaokey.com/book/detail/11009980.html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