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书名：数据结构学习指导与题解 用Pascal语言、C++语言对照描述算法</w:t>
      </w:r>
    </w:p>
    <w:p>
      <w:r>
        <w:t>作者：薛超英主编</w:t>
      </w:r>
    </w:p>
    <w:p>
      <w:r>
        <w:t>出版社：武汉：华中科技大学出版社</w:t>
      </w:r>
    </w:p>
    <w:p>
      <w:r>
        <w:t>出版日期：2002.11</w:t>
      </w:r>
    </w:p>
    <w:p>
      <w:r>
        <w:t>总页数：346</w:t>
      </w:r>
    </w:p>
    <w:p>
      <w:r>
        <w:t>更多请访问教客网: www.jiaokey.com</w:t>
      </w:r>
    </w:p>
    <w:p>
      <w:r>
        <w:t>数据结构学习指导与题解 用Pascal语言、C++语言对照描述算法 评论地址：https://www.jiaokey.com/book/detail/11009974.html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