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书名：交通建筑  图集  1</w:t>
      </w:r>
    </w:p>
    <w:p>
      <w:r>
        <w:t>作者：（韩）建筑世界杂志社编；车永哲译</w:t>
      </w:r>
    </w:p>
    <w:p>
      <w:r>
        <w:t>出版社：天津:天津大学出版社,2001.10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交通建筑  图集  1 评论地址：https://www.jiaokey.com/book/detail/11009958.html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