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新都市主义社区建筑</w:t>
      </w:r>
    </w:p>
    <w:p>
      <w:r>
        <w:rPr>
          <w:rFonts w:ascii="宋体" w:hAnsi="宋体" w:eastAsia="宋体"/>
          <w:sz w:val="24"/>
        </w:rPr>
        <w:t>（美）彼德·盖兹（Peter Katz）编著；张振虹译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新都市主义社区建筑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（美）彼德·盖兹（Peter Katz）编著；张振虹译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本书出售、求购地址：https://www.jiaokey.com/book/detail/11009954.html</w:t>
      </w:r>
    </w:p>
    <w:p>
      <w:r>
        <w:t>更多相关图书推荐：https://www.jiaokey.com</w:t>
      </w:r>
    </w:p>
    <w:p>
      <w:r>
        <w:t>（美）彼德·盖兹（Peter Katz）编著；张振虹译 其他作品：https://www.jiaokey.com/tag/（美）彼德·盖兹（Peter Katz）编著；张振虹译.html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关键词搜索：https://www.jiaokey.com/tag/新都市主义社区建筑.html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