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书名：画笔与鼠标  商业艺术和数码插图</w:t>
      </w:r>
    </w:p>
    <w:p>
      <w:r>
        <w:t>作者：（英）安格斯·赫兰德编；任念文译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画笔与鼠标  商业艺术和数码插图 评论地址：https://www.jiaokey.com/book/detail/11009931.html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