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四级英语轻松过  2  阅读攻略</w:t>
      </w:r>
    </w:p>
    <w:p>
      <w:r>
        <w:rPr>
          <w:rFonts w:ascii="宋体" w:hAnsi="宋体" w:eastAsia="宋体"/>
          <w:sz w:val="24"/>
        </w:rPr>
        <w:t>常新华，刘晋主编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四级英语轻松过  2  阅读攻略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常新华，刘晋主编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本书出售、求购地址：https://www.jiaokey.com/book/detail/11009927.html</w:t>
      </w:r>
    </w:p>
    <w:p>
      <w:r>
        <w:t>更多相关图书推荐：https://www.jiaokey.com</w:t>
      </w:r>
    </w:p>
    <w:p>
      <w:r>
        <w:t>常新华，刘晋主编 其他作品：https://www.jiaokey.com/tag/常新华，刘晋主编.html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关键词搜索：https://www.jiaokey.com/tag/四级英语轻松过  2  阅读攻略.html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