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建筑大师莱特</w:t>
      </w:r>
    </w:p>
    <w:p>
      <w:r>
        <w:rPr>
          <w:rFonts w:ascii="宋体" w:hAnsi="宋体" w:eastAsia="宋体"/>
          <w:sz w:val="24"/>
        </w:rPr>
        <w:t>梅莉·希可丝特（Meryle Secrest）著；成寒译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建筑大师莱特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梅莉·希可丝特（Meryle Secrest）著；成寒译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本书出售、求购地址：https://www.jiaokey.com/book/detail/11009926.html</w:t>
      </w:r>
    </w:p>
    <w:p>
      <w:r>
        <w:t>更多相关图书推荐：https://www.jiaokey.com</w:t>
      </w:r>
    </w:p>
    <w:p>
      <w:r>
        <w:t>梅莉·希可丝特（Meryle Secrest）著；成寒译 其他作品：https://www.jiaokey.com/tag/梅莉·希可丝特（Meryle Secrest）著；成寒译.html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关键词搜索：https://www.jiaokey.com/tag/建筑大师莱特.html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