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书名：选矿导论</w:t>
      </w:r>
    </w:p>
    <w:p>
      <w:r>
        <w:t>作者：（新西兰）凯 利（Kelly，E.G.），（美）斯波蒂斯伍德（Spottiswood，D.J.）著；胡力行等译</w:t>
      </w:r>
    </w:p>
    <w:p>
      <w:r>
        <w:t>出版社：北京：冶金工业出版社</w:t>
      </w:r>
    </w:p>
    <w:p>
      <w:r>
        <w:t>出版日期：1989.11</w:t>
      </w:r>
    </w:p>
    <w:p>
      <w:r>
        <w:t>总页数：583</w:t>
      </w:r>
    </w:p>
    <w:p>
      <w:r>
        <w:t>更多请访问教客网: www.jiaokey.com</w:t>
      </w:r>
    </w:p>
    <w:p>
      <w:r>
        <w:t>选矿导论 评论地址：https://www.jiaokey.com/book/detail/11009823.html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