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书名：选煤厂电气设备及自动化</w:t>
      </w:r>
    </w:p>
    <w:p>
      <w:r>
        <w:t>作者：陈纯，顾玉泉，陶瑞生，龚幼民编</w:t>
      </w:r>
    </w:p>
    <w:p>
      <w:r>
        <w:t>出版社：徐州：中国矿业大学出版社</w:t>
      </w:r>
    </w:p>
    <w:p>
      <w:r>
        <w:t>出版日期：1990.12</w:t>
      </w:r>
    </w:p>
    <w:p>
      <w:r>
        <w:t>总页数：213</w:t>
      </w:r>
    </w:p>
    <w:p>
      <w:r>
        <w:t>更多请访问教客网: www.jiaokey.com</w:t>
      </w:r>
    </w:p>
    <w:p>
      <w:r>
        <w:t>选煤厂电气设备及自动化 评论地址：https://www.jiaokey.com/book/detail/11009822.html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