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给排水、暖通、空调、燃气及防腐绝热工程概预算编制典型实例手册</w:t>
      </w:r>
    </w:p>
    <w:p>
      <w:r>
        <w:rPr>
          <w:rFonts w:ascii="宋体" w:hAnsi="宋体" w:eastAsia="宋体"/>
          <w:sz w:val="24"/>
        </w:rPr>
        <w:t>周国藩主编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给排水、暖通、空调、燃气及防腐绝热工程概预算编制典型实例手册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本书出售、求购地址：https://www.jiaokey.com/book/detail/11009816.html</w:t>
      </w:r>
    </w:p>
    <w:p>
      <w:r>
        <w:t>更多相关图书推荐：https://www.jiaokey.com</w:t>
      </w:r>
    </w:p>
    <w:p>
      <w:r>
        <w:t>周国藩主编 其他作品：https://www.jiaokey.com/tag/周国藩主编.html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关键词搜索：https://www.jiaokey.com/tag/给排水、暖通、空调、燃气及防腐绝热工程概预算编制典型实例手册.html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