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书名：岩体力学在硬岩开采中的应用</w:t>
      </w:r>
    </w:p>
    <w:p>
      <w:r>
        <w:t>作者：（加）杰里米克（Jeremic，M.L.）著；赵玉学，胡潮华译</w:t>
      </w:r>
    </w:p>
    <w:p>
      <w:r>
        <w:t>出版社：北京:冶金工业出版社,1990.05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岩体力学在硬岩开采中的应用 评论地址：https://www.jiaokey.com/book/detail/11009814.html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