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  关于自由贸易与贸易保护主义的寓言</w:t>
      </w:r>
    </w:p>
    <w:p>
      <w:r>
        <w:rPr>
          <w:rFonts w:ascii="宋体" w:hAnsi="宋体" w:eastAsia="宋体"/>
          <w:sz w:val="24"/>
        </w:rPr>
        <w:t>（美）罗塞·罗伯茨（Russell Roberts）著；刘琳娜，栾晔译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  关于自由贸易与贸易保护主义的寓言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（美）罗塞·罗伯茨（Russell Roberts）著；刘琳娜，栾晔译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本书出售、求购地址：https://www.jiaokey.com/book/detail/11009752.html</w:t>
      </w:r>
    </w:p>
    <w:p>
      <w:r>
        <w:t>更多相关图书推荐：https://www.jiaokey.com</w:t>
      </w:r>
    </w:p>
    <w:p>
      <w:r>
        <w:t>（美）罗塞·罗伯茨（Russell Roberts）著；刘琳娜，栾晔译 其他作品：https://www.jiaokey.com/tag/（美）罗塞·罗伯茨（Russell Roberts）著；刘琳娜，栾晔译.html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关键词搜索：https://www.jiaokey.com/tag/抉择  关于自由贸易与贸易保护主义的寓言.html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