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西方银行新成本案例  银行实施作业成本制度的案例和误区</w:t>
      </w:r>
    </w:p>
    <w:p>
      <w:r>
        <w:rPr>
          <w:rFonts w:ascii="宋体" w:hAnsi="宋体" w:eastAsia="宋体"/>
          <w:sz w:val="24"/>
        </w:rPr>
        <w:t>舒家伟主编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097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西方银行新成本案例  银行实施作业成本制度的案例和误区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舒家伟主编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银行(学科: 成本管理 学科: 案例 地点: 西方国家) 银行 成本管理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本书出售、求购地址：https://www.jiaokey.com/book/detail/11009750.html</w:t>
      </w:r>
    </w:p>
    <w:p>
      <w:r>
        <w:t>更多相关图书推荐：https://www.jiaokey.com</w:t>
      </w:r>
    </w:p>
    <w:p>
      <w:r>
        <w:t>舒家伟主编 其他作品：https://www.jiaokey.com/tag/舒家伟主编.html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关键词搜索：https://www.jiaokey.com/tag/银行(学科: 成本管理 学科: 案例 地点: 西方国家) 银行 成本管理.html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