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感悟海外银行  国外银行业考察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感悟海外银行  国外银行业考察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考察报告 地点: 外国) 银行 考察报告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本书出售、求购地址：https://www.jiaokey.com/book/detail/11009732.html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关键词搜索：https://www.jiaokey.com/tag/银行(学科: 考察报告 地点: 外国) 银行 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