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第三条融资渠道  解读现代商业信用</w:t>
      </w:r>
    </w:p>
    <w:p>
      <w:r>
        <w:rPr>
          <w:rFonts w:ascii="宋体" w:hAnsi="宋体" w:eastAsia="宋体"/>
          <w:sz w:val="24"/>
        </w:rPr>
        <w:t>林加奇主编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第三条融资渠道  解读现代商业信用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林加奇主编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本书出售、求购地址：https://www.jiaokey.com/book/detail/11009731.html</w:t>
      </w:r>
    </w:p>
    <w:p>
      <w:r>
        <w:t>更多相关图书推荐：https://www.jiaokey.com</w:t>
      </w:r>
    </w:p>
    <w:p>
      <w:r>
        <w:t>林加奇主编 其他作品：https://www.jiaokey.com/tag/林加奇主编.html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关键词搜索：https://www.jiaokey.com/tag/第三条融资渠道  解读现代商业信用.html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