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现代经济学与金融学前沿发展  庆祝林少宫教授从教50年暨80华诞论文集</w:t>
      </w:r>
    </w:p>
    <w:p>
      <w:r>
        <w:rPr>
          <w:rFonts w:ascii="宋体" w:hAnsi="宋体" w:eastAsia="宋体"/>
          <w:sz w:val="24"/>
        </w:rPr>
        <w:t>田国强主编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现代经济学与金融学前沿发展  庆祝林少宫教授从教50年暨80华诞论文集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本书出售、求购地址：https://www.jiaokey.com/book/detail/11009725.html</w:t>
      </w:r>
    </w:p>
    <w:p>
      <w:r>
        <w:t>更多相关图书推荐：https://www.jiaokey.com</w:t>
      </w:r>
    </w:p>
    <w:p>
      <w:r>
        <w:t>田国强主编 其他作品：https://www.jiaokey.com/tag/田国强主编.html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关键词搜索：https://www.jiaokey.com/tag/现代经济学与金融学前沿发展  庆祝林少宫教授从教50年暨80华诞论文集.html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