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书名：跨越合作的障碍  多元文化与管理</w:t>
      </w:r>
    </w:p>
    <w:p>
      <w:r>
        <w:t>作者：（荷）G.霍夫斯坦德（Geert Hofstede）著；尹毅夫等译</w:t>
      </w:r>
    </w:p>
    <w:p>
      <w:r>
        <w:t>出版社：北京：科学出版社</w:t>
      </w:r>
    </w:p>
    <w:p>
      <w:r>
        <w:t>出版日期：1996.05</w:t>
      </w:r>
    </w:p>
    <w:p>
      <w:r>
        <w:t>总页数：323</w:t>
      </w:r>
    </w:p>
    <w:p>
      <w:r>
        <w:t>更多请访问教客网: www.jiaokey.com</w:t>
      </w:r>
    </w:p>
    <w:p>
      <w:r>
        <w:t>跨越合作的障碍  多元文化与管理 评论地址：https://www.jiaokey.com/book/detail/11009716.html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