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书名：国际钱币制造者  揭开世界钞票印制的奥秘</w:t>
      </w:r>
    </w:p>
    <w:p>
      <w:r>
        <w:t>作者：（奥地利）W·克拉尼斯特，殷毅主编</w:t>
      </w:r>
    </w:p>
    <w:p>
      <w:r>
        <w:t>出版社：北京：新华出版社</w:t>
      </w:r>
    </w:p>
    <w:p>
      <w:r>
        <w:t>出版日期：1989.09</w:t>
      </w:r>
    </w:p>
    <w:p>
      <w:r>
        <w:t>总页数：325</w:t>
      </w:r>
    </w:p>
    <w:p>
      <w:r>
        <w:t>更多请访问教客网: www.jiaokey.com</w:t>
      </w:r>
    </w:p>
    <w:p>
      <w:r>
        <w:t>国际钱币制造者  揭开世界钞票印制的奥秘 评论地址：https://www.jiaokey.com/book/detail/11009696.html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