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信守诺言  美国养老社会保险制度改革思路</w:t>
      </w:r>
    </w:p>
    <w:p>
      <w:r>
        <w:rPr>
          <w:rFonts w:ascii="宋体" w:hAnsi="宋体" w:eastAsia="宋体"/>
          <w:sz w:val="24"/>
        </w:rPr>
        <w:t>（美）马歇尔·N.卡特（Marshall N. Carter），（美）威廉·G. 希普曼（William G. Shipman）著；李珍等译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信守诺言  美国养老社会保险制度改革思路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（美）马歇尔·N.卡特（Marshall N. Carter），（美）威廉·G. 希普曼（William G. Shipman）著；李珍等译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本书出售、求购地址：https://www.jiaokey.com/book/detail/11009677.html</w:t>
      </w:r>
    </w:p>
    <w:p>
      <w:r>
        <w:t>更多相关图书推荐：https://www.jiaokey.com</w:t>
      </w:r>
    </w:p>
    <w:p>
      <w:r>
        <w:t>（美）马歇尔·N.卡特（Marshall N. Carter），（美）威廉·G. 希普曼（William G. Shipman）著；李珍等译 其他作品：https://www.jiaokey.com/tag/（美）马歇尔·N.卡特（Marshall N. Carter），（美）威廉·G. 希普曼（William G. Shipman）著；李珍等译.html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关键词搜索：https://www.jiaokey.com/tag/信守诺言  美国养老社会保险制度改革思路.html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