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成因与对策  透析中国的通货紧缩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成因与对策  透析中国的通货紧缩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本书出售、求购地址：https://www.jiaokey.com/book/detail/11009674.html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关键词搜索：https://www.jiaokey.com/tag/成因与对策  透析中国的通货紧缩.html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