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中国金融体制改革焦点问题研究</w:t>
      </w:r>
    </w:p>
    <w:p>
      <w:r>
        <w:rPr>
          <w:rFonts w:ascii="宋体" w:hAnsi="宋体" w:eastAsia="宋体"/>
          <w:sz w:val="24"/>
        </w:rPr>
        <w:t>王光伟主撰；陈英顺等编写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中国金融体制改革焦点问题研究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王光伟主撰；陈英顺等编写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本书出售、求购地址：https://www.jiaokey.com/book/detail/11009673.html</w:t>
      </w:r>
    </w:p>
    <w:p>
      <w:r>
        <w:t>更多相关图书推荐：https://www.jiaokey.com</w:t>
      </w:r>
    </w:p>
    <w:p>
      <w:r>
        <w:t>王光伟主撰；陈英顺等编写 其他作品：https://www.jiaokey.com/tag/王光伟主撰；陈英顺等编写.html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关键词搜索：https://www.jiaokey.com/tag/中国金融体制改革焦点问题研究.html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