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风险管理中的期货和期权  英文版</w:t>
      </w:r>
    </w:p>
    <w:p>
      <w:r>
        <w:rPr>
          <w:rFonts w:ascii="宋体" w:hAnsi="宋体" w:eastAsia="宋体"/>
          <w:sz w:val="24"/>
        </w:rPr>
        <w:t>（英）沃特沙姆（Terry J.Watsham）著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风险管理中的期货和期权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（英）沃特沙姆（Terry J.Watsham）著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本书出售、求购地址：https://www.jiaokey.com/book/detail/11009666.html</w:t>
      </w:r>
    </w:p>
    <w:p>
      <w:r>
        <w:t>更多相关图书推荐：https://www.jiaokey.com</w:t>
      </w:r>
    </w:p>
    <w:p>
      <w:r>
        <w:t>（英）沃特沙姆（Terry J.Watsham）著 其他作品：https://www.jiaokey.com/tag/（英）沃特沙姆（Terry J.Watsham）著.html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关键词搜索：https://www.jiaokey.com/tag/风险管理中的期货和期权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