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WTO规则漏洞与争端案例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WTO规则漏洞与争端案例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本书出售、求购地址：https://www.jiaokey.com/book/detail/11009661.html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关键词搜索：https://www.jiaokey.com/tag/WTO规则漏洞与争端案例.html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