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停板换金  停板出货兑现金</w:t>
      </w:r>
    </w:p>
    <w:p>
      <w:r>
        <w:rPr>
          <w:rFonts w:ascii="宋体" w:hAnsi="宋体" w:eastAsia="宋体"/>
          <w:sz w:val="24"/>
        </w:rPr>
        <w:t>白晓昱著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停板换金  停板出货兑现金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北京:中国科学技术出版社,2003.01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股票(学科:证券投资学科:基本知识)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本书出售、求购地址：https://www.jiaokey.com/book/detail/11009656.html</w:t>
      </w:r>
    </w:p>
    <w:p>
      <w:r>
        <w:t>更多相关图书推荐：https://www.jiaokey.com</w:t>
      </w:r>
    </w:p>
    <w:p>
      <w:r>
        <w:t>白晓昱著 其他作品：https://www.jiaokey.com/tag/白晓昱著.html</w:t>
      </w:r>
    </w:p>
    <w:p>
      <w:r>
        <w:t>北京:中国科学技术出版社,2003.01 出版图书：https://www.jiaokey.com/tag/北京:中国科学技术出版社,2003.01.html</w:t>
      </w:r>
    </w:p>
    <w:p>
      <w:r>
        <w:t>关键词搜索：https://www.jiaokey.com/tag/股票(学科:证券投资学科:基本知识).html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