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醒梦斋随笔  保险  金融  货币  监管</w:t>
      </w:r>
    </w:p>
    <w:p>
      <w:r>
        <w:rPr>
          <w:rFonts w:ascii="宋体" w:hAnsi="宋体" w:eastAsia="宋体"/>
          <w:sz w:val="24"/>
        </w:rPr>
        <w:t>孟龙著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醒梦斋随笔  保险  金融  货币  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北京:中国金融出版社,2002.12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金融机构(学科:监督管理学科:研究)金融机构监督管理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本书出售、求购地址：https://www.jiaokey.com/book/detail/11009616.html</w:t>
      </w:r>
    </w:p>
    <w:p>
      <w:r>
        <w:t>更多相关图书推荐：https://www.jiaokey.com</w:t>
      </w:r>
    </w:p>
    <w:p>
      <w:r>
        <w:t>孟龙著 其他作品：https://www.jiaokey.com/tag/孟龙著.html</w:t>
      </w:r>
    </w:p>
    <w:p>
      <w:r>
        <w:t>北京:中国金融出版社,2002.12 出版图书：https://www.jiaokey.com/tag/北京:中国金融出版社,2002.12.html</w:t>
      </w:r>
    </w:p>
    <w:p>
      <w:r>
        <w:t>关键词搜索：https://www.jiaokey.com/tag/金融机构(学科:监督管理学科:研究)金融机构监督管理.html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