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西方银行管理理念  近30年西方银行管理经验和管理原则的总结</w:t>
      </w:r>
    </w:p>
    <w:p>
      <w:r>
        <w:rPr>
          <w:rFonts w:ascii="宋体" w:hAnsi="宋体" w:eastAsia="宋体"/>
          <w:sz w:val="24"/>
        </w:rPr>
        <w:t>赵瑞安著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西方银行管理理念  近30年西方银行管理经验和管理原则的总结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经济管理 学科: 经验 地点: 西方国家) 银行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本书出售、求购地址：https://www.jiaokey.com/book/detail/11009586.html</w:t>
      </w:r>
    </w:p>
    <w:p>
      <w:r>
        <w:t>更多相关图书推荐：https://www.jiaokey.com</w:t>
      </w:r>
    </w:p>
    <w:p>
      <w:r>
        <w:t>赵瑞安著 其他作品：https://www.jiaokey.com/tag/赵瑞安著.html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关键词搜索：https://www.jiaokey.com/tag/银行(学科: 经济管理 学科: 经验 地点: 西方国家) 银行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