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书名：煤与瓦斯突出危险煤层的超前瓦斯钻孔布置图册</w:t>
      </w:r>
    </w:p>
    <w:p>
      <w:r>
        <w:t>作者:苏联马克耶夫矿业安全科学研究所编著；陈炳刚，周列平译</w:t>
      </w:r>
    </w:p>
    <w:p>
      <w:r>
        <w:t>出版社:北京：煤炭工业出版社</w:t>
      </w:r>
    </w:p>
    <w:p>
      <w:r>
        <w:t>出版日期：1959.11</w:t>
      </w:r>
    </w:p>
    <w:p>
      <w:r>
        <w:t>总页数：89</w:t>
      </w:r>
    </w:p>
    <w:p>
      <w:r>
        <w:t>更多请访问教客网:www.jiaokey.com</w:t>
      </w:r>
    </w:p>
    <w:p>
      <w:r>
        <w:t>煤与瓦斯突出危险煤层的超前瓦斯钻孔布置图册评论地址：https://www.jiaokey.com/book/detail/11009583.html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