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书名：中国著名勘察设计咨询企业</w:t>
      </w:r>
    </w:p>
    <w:p>
      <w:r>
        <w:t>作者：建设部外事司，中国期刊协会工程设计研究会，中国勘察设计杂志社，《中国著名勘察设计咨询企业》编委会</w:t>
      </w:r>
    </w:p>
    <w:p>
      <w:r>
        <w:t>出版社：</w:t>
      </w:r>
    </w:p>
    <w:p>
      <w:r>
        <w:t>出版日期：2002.11</w:t>
      </w:r>
    </w:p>
    <w:p>
      <w:r>
        <w:t>总页数：179</w:t>
      </w:r>
    </w:p>
    <w:p>
      <w:r>
        <w:t>更多请访问教客网: www.jiaokey.com</w:t>
      </w:r>
    </w:p>
    <w:p>
      <w:r>
        <w:t>中国著名勘察设计咨询企业 评论地址：https://www.jiaokey.com/book/detail/11009563.html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