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公路工程国际招标文件范本  第2册  第4卷  图纸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公路工程国际招标文件范本  第2册  第4卷  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本书出售、求购地址：https://www.jiaokey.com/book/detail/11009510.html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关键词搜索：https://www.jiaokey.com/tag/公路工程国际招标文件范本  第2册  第4卷  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