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全国行监区域及税率表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全国行监区域及税率表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本书出售、求购地址：https://www.jiaokey.com/book/detail/11009506.html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全国行监区域及税率表.html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