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做为一个台湾作家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做为一个台湾作家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本书出售、求购地址：https://www.jiaokey.com/book/detail/11009417.html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关键词搜索：https://www.jiaokey.com/tag/做为一个台湾作家.html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