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世纪末偏航  80年代台湾文学论</w:t>
      </w:r>
    </w:p>
    <w:p>
      <w:r>
        <w:rPr>
          <w:rFonts w:ascii="宋体" w:hAnsi="宋体" w:eastAsia="宋体"/>
          <w:sz w:val="24"/>
        </w:rPr>
        <w:t>孟樊，林耀德编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世纪末偏航  80年代台湾文学论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孟樊，林耀德编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本书出售、求购地址：https://www.jiaokey.com/book/detail/11009413.html</w:t>
      </w:r>
    </w:p>
    <w:p>
      <w:r>
        <w:t>更多相关图书推荐：https://www.jiaokey.com</w:t>
      </w:r>
    </w:p>
    <w:p>
      <w:r>
        <w:t>孟樊，林耀德编 其他作品：https://www.jiaokey.com/tag/孟樊，林耀德编.html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关键词搜索：https://www.jiaokey.com/tag/世纪末偏航  80年代台湾文学论.html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