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阅读大地的女人  三毛传奇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阅读大地的女人  三毛传奇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本书出售、求购地址：https://www.jiaokey.com/book/detail/11009405.html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业强出版社 出版图书：https://www.jiaokey.com/tag/业强出版社.html</w:t>
      </w:r>
    </w:p>
    <w:p>
      <w:r>
        <w:t>关键词搜索：https://www.jiaokey.com/tag/阅读大地的女人  三毛传奇.html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