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从影响研究到中国文学  施友忠教授九十寿庆论文集</w:t>
      </w:r>
    </w:p>
    <w:p>
      <w:r>
        <w:rPr>
          <w:rFonts w:ascii="宋体" w:hAnsi="宋体" w:eastAsia="宋体"/>
          <w:sz w:val="24"/>
        </w:rPr>
        <w:t>陈鹏翔，张静二编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从影响研究到中国文学  施友忠教授九十寿庆论文集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陈鹏翔，张静二编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本书出售、求购地址：https://www.jiaokey.com/book/detail/11009335.html</w:t>
      </w:r>
    </w:p>
    <w:p>
      <w:r>
        <w:t>更多相关图书推荐：https://www.jiaokey.com</w:t>
      </w:r>
    </w:p>
    <w:p>
      <w:r>
        <w:t>陈鹏翔，张静二编 其他作品：https://www.jiaokey.com/tag/陈鹏翔，张静二编.html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关键词搜索：https://www.jiaokey.com/tag/从影响研究到中国文学  施友忠教授九十寿庆论文集.html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