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元代文学批评之研究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元代文学批评之研究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本书出售、求购地址：https://www.jiaokey.com/book/detail/11009313.html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关键词搜索：https://www.jiaokey.com/tag/元代文学批评之研究.html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