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书名：中国现代文学的桃花源</w:t>
      </w:r>
    </w:p>
    <w:p>
      <w:r>
        <w:t>作者：尹雪曼著</w:t>
      </w:r>
    </w:p>
    <w:p>
      <w:r>
        <w:t>出版社：台湾商务印书馆,民国73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中国现代文学的桃花源 评论地址：https://www.jiaokey.com/book/detail/11009298.html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