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投资工具 保险——安全、保障的投资途径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投资工具 保险——安全、保障的投资途径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本书出售、求购地址：https://www.jiaokey.com/book/detail/11009216.html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关键词搜索：https://www.jiaokey.com/tag/投资工具 保险——安全、保障的投资途径.html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