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投资游戏高手 从个人理财到企业讲并 MA</w:t>
      </w:r>
    </w:p>
    <w:p>
      <w:r>
        <w:rPr>
          <w:rFonts w:ascii="宋体" w:hAnsi="宋体" w:eastAsia="宋体"/>
          <w:sz w:val="24"/>
        </w:rPr>
        <w:t>皮肯斯（B00nf，T.）著；陈宝莲译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投资游戏高手 从个人理财到企业讲并 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皮肯斯（B00nf，T.）著；陈宝莲译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本书出售、求购地址：https://www.jiaokey.com/book/detail/11009114.html</w:t>
      </w:r>
    </w:p>
    <w:p>
      <w:r>
        <w:t>更多相关图书推荐：https://www.jiaokey.com</w:t>
      </w:r>
    </w:p>
    <w:p>
      <w:r>
        <w:t>皮肯斯（B00nf，T.）著；陈宝莲译 其他作品：https://www.jiaokey.com/tag/皮肯斯（B00nf，T.）著；陈宝莲译.html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关键词搜索：https://www.jiaokey.com/tag/投资游戏高手 从个人理财到企业讲并 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