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共同基金投资手册  小额投资人的最佳选择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共同基金投资手册  小额投资人的最佳选择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本书出售、求购地址：https://www.jiaokey.com/book/detail/11009113.html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关键词搜索：https://www.jiaokey.com/tag/共同基金投资手册  小额投资人的最佳选择.html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