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网上创富与理财指南</w:t>
      </w:r>
    </w:p>
    <w:p>
      <w:r>
        <w:rPr>
          <w:rFonts w:ascii="宋体" w:hAnsi="宋体" w:eastAsia="宋体"/>
          <w:sz w:val="24"/>
        </w:rPr>
        <w:t>小爱德华·J·雷纳翰（Edward J.Renehan，Jr.）编著；钟道隆译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网上创富与理财指南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小爱德华·J·雷纳翰（Edward J.Renehan，Jr.）编著；钟道隆译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本书出售、求购地址：https://www.jiaokey.com/book/detail/11009108.html</w:t>
      </w:r>
    </w:p>
    <w:p>
      <w:r>
        <w:t>更多相关图书推荐：https://www.jiaokey.com</w:t>
      </w:r>
    </w:p>
    <w:p>
      <w:r>
        <w:t>小爱德华·J·雷纳翰（Edward J.Renehan，Jr.）编著；钟道隆译 其他作品：https://www.jiaokey.com/tag/小爱德华·J·雷纳翰（Edward J.Renehan，Jr.）编著；钟道隆译.html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关键词搜索：https://www.jiaokey.com/tag/网上创富与理财指南.html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