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股市实战100问  入门要诀  小额投资人赢家手册</w:t>
      </w:r>
    </w:p>
    <w:p>
      <w:r>
        <w:rPr>
          <w:rFonts w:ascii="宋体" w:hAnsi="宋体" w:eastAsia="宋体"/>
          <w:sz w:val="24"/>
        </w:rPr>
        <w:t>郭泰著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股市实战100问  入门要诀  小额投资人赢家手册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本书出售、求购地址：https://www.jiaokey.com/book/detail/11009074.html</w:t>
      </w:r>
    </w:p>
    <w:p>
      <w:r>
        <w:t>更多相关图书推荐：https://www.jiaokey.com</w:t>
      </w:r>
    </w:p>
    <w:p>
      <w:r>
        <w:t>郭泰著 其他作品：https://www.jiaokey.com/tag/郭泰著.html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关键词搜索：https://www.jiaokey.com/tag/股市实战100问  入门要诀  小额投资人赢家手册.html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