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书名：为中国人设计的-日语语音学入门</w:t>
      </w:r>
    </w:p>
    <w:p>
      <w:r>
        <w:t>作者：户田昌幸，黄国彦合著</w:t>
      </w:r>
    </w:p>
    <w:p>
      <w:r>
        <w:t>出版社：台湾：鸿儒堂出版社</w:t>
      </w:r>
    </w:p>
    <w:p>
      <w:r>
        <w:t>出版日期：1982.05</w:t>
      </w:r>
    </w:p>
    <w:p>
      <w:r>
        <w:t>总页数：288</w:t>
      </w:r>
    </w:p>
    <w:p>
      <w:r>
        <w:t>更多请访问教客网: www.jiaokey.com</w:t>
      </w:r>
    </w:p>
    <w:p>
      <w:r>
        <w:t>为中国人设计的-日语语音学入门 评论地址：https://www.jiaokey.com/book/detail/11008927.html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