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短篇小说选读第3辑  法师的眼睛  英汉对照</w:t>
      </w:r>
    </w:p>
    <w:p>
      <w:r>
        <w:rPr>
          <w:rFonts w:ascii="宋体" w:hAnsi="宋体" w:eastAsia="宋体"/>
          <w:sz w:val="24"/>
        </w:rPr>
        <w:t>温健骝译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短篇小说选读第3辑  法师的眼睛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温健骝译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本书出售、求购地址：https://www.jiaokey.com/book/detail/11008920.html</w:t>
      </w:r>
    </w:p>
    <w:p>
      <w:r>
        <w:t>更多相关图书推荐：https://www.jiaokey.com</w:t>
      </w:r>
    </w:p>
    <w:p>
      <w:r>
        <w:t>温健骝译 其他作品：https://www.jiaokey.com/tag/温健骝译.html</w:t>
      </w:r>
    </w:p>
    <w:p>
      <w:r>
        <w:t>关键词搜索：https://www.jiaokey.com/tag/短篇小说选读第3辑  法师的眼睛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