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书名：法语简易会话读物</w:t>
      </w:r>
    </w:p>
    <w:p>
      <w:r>
        <w:t>作者：王锴编著；蓝鸿春注释</w:t>
      </w:r>
    </w:p>
    <w:p>
      <w:r>
        <w:t>出版社：香港：开益出版社</w:t>
      </w:r>
    </w:p>
    <w:p>
      <w:r>
        <w:t>出版日期：1987.07</w:t>
      </w:r>
    </w:p>
    <w:p>
      <w:r>
        <w:t>总页数：281</w:t>
      </w:r>
    </w:p>
    <w:p>
      <w:r>
        <w:t>更多请访问教客网: www.jiaokey.com</w:t>
      </w:r>
    </w:p>
    <w:p>
      <w:r>
        <w:t>法语简易会话读物 评论地址：https://www.jiaokey.com/book/detail/11008911.html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